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Валерьевича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86250</w:t>
      </w:r>
      <w:r>
        <w:rPr>
          <w:rFonts w:ascii="Times New Roman" w:eastAsia="Times New Roman" w:hAnsi="Times New Roman" w:cs="Times New Roman"/>
          <w:sz w:val="28"/>
          <w:szCs w:val="28"/>
        </w:rPr>
        <w:t>740013010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Жирнов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отчету, срок хранения корреспонденции истек.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18810386250740013010 от 26.06.2025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Жирнова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Жирнова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десять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79547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7">
    <w:name w:val="cat-UserDefined grp-3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1B5EA-2361-4232-8F35-F715E06044A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